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5-1130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-01-2025-004980-46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Антонова Алексея Анатольевича,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дчике не нуждается,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месту жительства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Антонов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в снегу,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Антонов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Антонова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413192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Дубовенко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25.07.2025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Антонова А.А. от 26</w:t>
      </w:r>
      <w:r>
        <w:rPr>
          <w:rFonts w:ascii="Times New Roman" w:eastAsia="Times New Roman" w:hAnsi="Times New Roman" w:cs="Times New Roman"/>
          <w:sz w:val="28"/>
          <w:szCs w:val="28"/>
        </w:rPr>
        <w:t>.07.2025;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Антонова Алексея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5-1130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1">
    <w:name w:val="cat-UserDefined grp-3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